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35" w:rsidRDefault="00F2113A" w:rsidP="00F2113A">
      <w:pPr>
        <w:pStyle w:val="Heading1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სააპლიკაციო ფორმა</w:t>
      </w:r>
      <w:bookmarkStart w:id="0" w:name="_GoBack"/>
      <w:bookmarkEnd w:id="0"/>
    </w:p>
    <w:p w:rsidR="00B25963" w:rsidRDefault="00B25963" w:rsidP="00B25963">
      <w:pPr>
        <w:rPr>
          <w:rFonts w:ascii="Sylfaen" w:hAnsi="Sylfaen"/>
          <w:lang w:val="ka-GE"/>
        </w:rPr>
      </w:pPr>
    </w:p>
    <w:p w:rsidR="00B25963" w:rsidRDefault="00B25963" w:rsidP="00B25963">
      <w:pPr>
        <w:rPr>
          <w:rFonts w:ascii="Sylfaen" w:hAnsi="Sylfaen"/>
          <w:lang w:val="ka-GE"/>
        </w:rPr>
      </w:pP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90"/>
        <w:gridCol w:w="4770"/>
        <w:gridCol w:w="4860"/>
      </w:tblGrid>
      <w:tr w:rsidR="00B25963" w:rsidTr="00B25963">
        <w:tc>
          <w:tcPr>
            <w:tcW w:w="4860" w:type="dxa"/>
            <w:gridSpan w:val="2"/>
            <w:shd w:val="clear" w:color="auto" w:fill="548DD4" w:themeFill="text2" w:themeFillTint="99"/>
          </w:tcPr>
          <w:p w:rsidR="00B25963" w:rsidRDefault="00B25963" w:rsidP="00B25963">
            <w:pPr>
              <w:jc w:val="center"/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განყოფილება</w:t>
            </w:r>
          </w:p>
        </w:tc>
        <w:tc>
          <w:tcPr>
            <w:tcW w:w="4860" w:type="dxa"/>
            <w:shd w:val="clear" w:color="auto" w:fill="548DD4" w:themeFill="text2" w:themeFillTint="99"/>
          </w:tcPr>
          <w:p w:rsidR="00B25963" w:rsidRDefault="00B25963" w:rsidP="00B25963">
            <w:pPr>
              <w:jc w:val="center"/>
              <w:rPr>
                <w:rFonts w:ascii="Sylfaen" w:hAnsi="Sylfaen"/>
              </w:rPr>
            </w:pPr>
            <w:r w:rsidRPr="00F2113A">
              <w:rPr>
                <w:rFonts w:ascii="Sylfaen" w:hAnsi="Sylfaen"/>
              </w:rPr>
              <w:t>ინფორმაცია</w:t>
            </w:r>
          </w:p>
          <w:p w:rsidR="00B25963" w:rsidRDefault="00B25963" w:rsidP="00B25963">
            <w:pPr>
              <w:jc w:val="center"/>
              <w:rPr>
                <w:rFonts w:ascii="Sylfaen" w:hAnsi="Sylfaen"/>
              </w:rPr>
            </w:pPr>
          </w:p>
          <w:p w:rsidR="00B25963" w:rsidRDefault="00B25963" w:rsidP="00B25963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მთავარი მკვლევრისა და კვლევაში მონაწილე სხვა პასუხისმგებელი პირთა სახელები, კვალიფიკაცია და პოზიცია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კვლევის მიზანი და კვლევის საჭიროების დასაბუთება დაფუძნებული უახლეს მეცნიერულ ცოდნაზე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კვლევის მეთოდები და პროცედურები (მათ შორის, კვლევის პროექტში მონაწილეთა ჩართვის თუ გამორიცხვის კრიტერიუმები, აგრეთვე ინფორმაცია იმის შესახებ, თუ როგორ უნდა მოხდეს ადამიანების შერჩევა და მოწვევა)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კვლევაში მონაწილეობასთან დაკავშირებული მოსალოდნელი რისკების დახასიათება და აღწერა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კვლევით გათვალისწინებული პროცედურების ხასიათი, მასშტაბი და ხანგრძლივობა, აგრეთვე ინფორმაცია ნებისმიერი შესაძლო და წინასწარგანჭვრეტადი რისკისა და გამოწვევის შესახებ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მონაწილეთა უფლებების დაცვის, პერსონალური მონაცემების კონფიდენციალურობისა და რისკების შემცირების უზრუნველსაყოფად განხორციელებული ღონისძიებები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აღნიშნეთ </w:t>
            </w:r>
            <w:r w:rsidRPr="00F2113A">
              <w:rPr>
                <w:rFonts w:ascii="Sylfaen" w:hAnsi="Sylfaen"/>
              </w:rPr>
              <w:t>ყველა სხვა საკითხი, რომელიც მკვლევრის მიერ აღიქმება, როგორც ეთიკური თვალსაზრისით მნიშვნელოვანი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B25963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პროექტს თან ერთვის </w:t>
            </w:r>
            <w:r w:rsidRPr="00F2113A">
              <w:rPr>
                <w:rFonts w:ascii="Sylfaen" w:hAnsi="Sylfaen"/>
              </w:rPr>
              <w:t xml:space="preserve">ინფორმირებული თანხმობის ფორმა და ინსტრუქციები </w:t>
            </w:r>
            <w:r w:rsidRPr="00F2113A">
              <w:rPr>
                <w:rFonts w:ascii="Sylfaen" w:hAnsi="Sylfaen"/>
              </w:rPr>
              <w:lastRenderedPageBreak/>
              <w:t>კვლევაში მონაწილე პირებისთვის/კანონიერი წარმომადგენლებისთვის, მათ ინფორმირების დროისა და მეთოდის შესახებ ინფორმაცია</w:t>
            </w:r>
            <w:r>
              <w:rPr>
                <w:rFonts w:ascii="Sylfaen" w:hAnsi="Sylfaen"/>
                <w:lang w:val="ka-GE"/>
              </w:rPr>
              <w:t>(მიუთითეთ დიახ/არა)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45B27" w:rsidTr="00B25963">
        <w:trPr>
          <w:gridBefore w:val="1"/>
          <w:wBefore w:w="90" w:type="dxa"/>
        </w:trPr>
        <w:tc>
          <w:tcPr>
            <w:tcW w:w="4770" w:type="dxa"/>
          </w:tcPr>
          <w:p w:rsidR="00B45B27" w:rsidRDefault="00B45B27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lastRenderedPageBreak/>
              <w:t>დეტალური ინფორმაცია ყველა სახის ანაზღაურების თუ წახალისების თაობაზე, რომელიც გათვალისწინებულია/იგეგმება კვლევაში მონაწილე პირთათვის</w:t>
            </w:r>
          </w:p>
        </w:tc>
        <w:tc>
          <w:tcPr>
            <w:tcW w:w="4860" w:type="dxa"/>
          </w:tcPr>
          <w:p w:rsidR="00B45B27" w:rsidRDefault="00B45B27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45B27" w:rsidTr="00B25963">
        <w:trPr>
          <w:gridBefore w:val="1"/>
          <w:wBefore w:w="90" w:type="dxa"/>
        </w:trPr>
        <w:tc>
          <w:tcPr>
            <w:tcW w:w="4770" w:type="dxa"/>
          </w:tcPr>
          <w:p w:rsidR="00B45B27" w:rsidRDefault="00B45B27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ინტერესთა კონფლიქტის გამომწვევი ყველა გარემოება, რამაც შეიძლება გავლენა იქონიოს მკვლევართა დამოუკიდებლობაზე</w:t>
            </w:r>
          </w:p>
        </w:tc>
        <w:tc>
          <w:tcPr>
            <w:tcW w:w="4860" w:type="dxa"/>
          </w:tcPr>
          <w:p w:rsidR="00B45B27" w:rsidRDefault="00B45B27" w:rsidP="00B25963">
            <w:pPr>
              <w:rPr>
                <w:rFonts w:ascii="Sylfaen" w:hAnsi="Sylfaen"/>
                <w:lang w:val="ka-GE"/>
              </w:rPr>
            </w:pPr>
          </w:p>
        </w:tc>
      </w:tr>
    </w:tbl>
    <w:p w:rsidR="00B25963" w:rsidRPr="00B25963" w:rsidRDefault="00B25963" w:rsidP="00B25963">
      <w:pPr>
        <w:rPr>
          <w:rFonts w:ascii="Sylfaen" w:hAnsi="Sylfaen"/>
          <w:lang w:val="ka-GE"/>
        </w:rPr>
      </w:pPr>
    </w:p>
    <w:p w:rsidR="00B45B27" w:rsidRDefault="00B45B27" w:rsidP="00B45B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ხელმძღვანელი სახელი, გვარი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----------------------</w:t>
      </w:r>
      <w:r>
        <w:rPr>
          <w:rFonts w:ascii="Sylfaen" w:hAnsi="Sylfaen"/>
          <w:lang w:val="ka-GE"/>
        </w:rPr>
        <w:t>------------------------------</w:t>
      </w:r>
    </w:p>
    <w:p w:rsidR="00B45B27" w:rsidRDefault="00B45B27" w:rsidP="00B45B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აკადემიური ხარისხი/წოდება--------------------------------------------------------------------</w:t>
      </w:r>
    </w:p>
    <w:p w:rsidR="00B45B27" w:rsidRDefault="00B45B27" w:rsidP="00B45B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აფილაცია-----------------------------------------------</w:t>
      </w:r>
      <w:r>
        <w:rPr>
          <w:rFonts w:ascii="Sylfaen" w:hAnsi="Sylfaen"/>
          <w:lang w:val="ka-GE"/>
        </w:rPr>
        <w:t>-------------------------------------------</w:t>
      </w:r>
      <w:r>
        <w:rPr>
          <w:rFonts w:ascii="Sylfaen" w:hAnsi="Sylfaen"/>
          <w:lang w:val="ka-GE"/>
        </w:rPr>
        <w:t>-</w:t>
      </w:r>
    </w:p>
    <w:p w:rsidR="00B45B27" w:rsidRDefault="00B45B27" w:rsidP="00B45B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-----------------------------------------</w:t>
      </w:r>
      <w:r>
        <w:rPr>
          <w:rFonts w:ascii="Sylfaen" w:hAnsi="Sylfaen"/>
          <w:lang w:val="ka-GE"/>
        </w:rPr>
        <w:t>---------------------------------------</w:t>
      </w:r>
      <w:r>
        <w:rPr>
          <w:rFonts w:ascii="Sylfaen" w:hAnsi="Sylfaen"/>
          <w:lang w:val="ka-GE"/>
        </w:rPr>
        <w:t>--------</w:t>
      </w:r>
    </w:p>
    <w:p w:rsidR="00B45B27" w:rsidRDefault="00B45B27" w:rsidP="00B45B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თარიღი </w:t>
      </w:r>
      <w:r>
        <w:rPr>
          <w:rFonts w:ascii="Sylfaen" w:hAnsi="Sylfaen"/>
          <w:lang w:val="ka-GE"/>
        </w:rPr>
        <w:t>-----------------------</w:t>
      </w:r>
      <w:r>
        <w:rPr>
          <w:rFonts w:ascii="Sylfaen" w:hAnsi="Sylfaen"/>
          <w:lang w:val="ka-GE"/>
        </w:rPr>
        <w:t xml:space="preserve"> </w:t>
      </w:r>
    </w:p>
    <w:p w:rsidR="00B25963" w:rsidRDefault="00B25963">
      <w:pPr>
        <w:rPr>
          <w:rFonts w:ascii="Sylfaen" w:hAnsi="Sylfaen"/>
        </w:rPr>
      </w:pPr>
      <w:r w:rsidRPr="00B45B27">
        <w:rPr>
          <w:rFonts w:ascii="Sylfaen" w:hAnsi="Sylfaen"/>
          <w:lang w:val="ka-GE"/>
        </w:rPr>
        <w:br w:type="page"/>
      </w:r>
    </w:p>
    <w:p w:rsidR="002463F5" w:rsidRDefault="002463F5" w:rsidP="002463F5">
      <w:pPr>
        <w:jc w:val="center"/>
        <w:rPr>
          <w:rFonts w:ascii="Sylfaen" w:hAnsi="Sylfaen"/>
        </w:rPr>
      </w:pPr>
    </w:p>
    <w:p w:rsidR="00B25963" w:rsidRPr="002463F5" w:rsidRDefault="002463F5" w:rsidP="002463F5">
      <w:pPr>
        <w:jc w:val="center"/>
        <w:rPr>
          <w:rFonts w:ascii="Sylfaen" w:hAnsi="Sylfaen"/>
          <w:b/>
          <w:sz w:val="32"/>
        </w:rPr>
      </w:pPr>
      <w:r w:rsidRPr="002463F5">
        <w:rPr>
          <w:rFonts w:ascii="Sylfaen" w:hAnsi="Sylfaen"/>
          <w:b/>
          <w:sz w:val="32"/>
        </w:rPr>
        <w:t>Research Ethics Application</w:t>
      </w:r>
    </w:p>
    <w:tbl>
      <w:tblPr>
        <w:tblStyle w:val="TableGrid"/>
        <w:tblW w:w="9720" w:type="dxa"/>
        <w:tblInd w:w="-545" w:type="dxa"/>
        <w:tblLook w:val="04A0" w:firstRow="1" w:lastRow="0" w:firstColumn="1" w:lastColumn="0" w:noHBand="0" w:noVBand="1"/>
      </w:tblPr>
      <w:tblGrid>
        <w:gridCol w:w="90"/>
        <w:gridCol w:w="4770"/>
        <w:gridCol w:w="4860"/>
      </w:tblGrid>
      <w:tr w:rsidR="00B25963" w:rsidTr="0089444B">
        <w:tc>
          <w:tcPr>
            <w:tcW w:w="4860" w:type="dxa"/>
            <w:gridSpan w:val="2"/>
            <w:shd w:val="clear" w:color="auto" w:fill="548DD4" w:themeFill="text2" w:themeFillTint="99"/>
          </w:tcPr>
          <w:p w:rsidR="00B25963" w:rsidRPr="00F2113A" w:rsidRDefault="00B25963" w:rsidP="00B25963">
            <w:pPr>
              <w:rPr>
                <w:rFonts w:ascii="Sylfaen" w:hAnsi="Sylfaen"/>
              </w:rPr>
            </w:pPr>
            <w:r w:rsidRPr="00F2113A">
              <w:rPr>
                <w:rFonts w:ascii="Sylfaen" w:hAnsi="Sylfaen"/>
              </w:rPr>
              <w:t xml:space="preserve">Section / </w:t>
            </w:r>
          </w:p>
        </w:tc>
        <w:tc>
          <w:tcPr>
            <w:tcW w:w="4860" w:type="dxa"/>
            <w:shd w:val="clear" w:color="auto" w:fill="548DD4" w:themeFill="text2" w:themeFillTint="99"/>
          </w:tcPr>
          <w:p w:rsidR="00B25963" w:rsidRPr="00F2113A" w:rsidRDefault="00B25963" w:rsidP="00B25963">
            <w:pPr>
              <w:rPr>
                <w:rFonts w:ascii="Sylfaen" w:hAnsi="Sylfaen"/>
              </w:rPr>
            </w:pPr>
            <w:r w:rsidRPr="00F2113A">
              <w:rPr>
                <w:rFonts w:ascii="Sylfaen" w:hAnsi="Sylfaen"/>
              </w:rPr>
              <w:t>Details /</w:t>
            </w: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Principal investigator and other responsible research staff: names, qualifications, and positions</w:t>
            </w:r>
            <w:r w:rsidRPr="00F2113A">
              <w:rPr>
                <w:rFonts w:ascii="Sylfaen" w:hAnsi="Sylfaen"/>
              </w:rPr>
              <w:br/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Research objective and justification based on the latest scientific knowledge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Research methods and procedures, including inclusion/exclusion criteria, and how participants will be selected/invited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Anticipated risks related to participation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Nature, scope, and duration of study procedures, including foreseeable risks and challenges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Measures to protect participants’ rights, confidentiality, and minimize risks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Any other issues deemed ethically significant by the researcher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25963" w:rsidTr="0089444B">
        <w:trPr>
          <w:gridBefore w:val="1"/>
          <w:wBefore w:w="90" w:type="dxa"/>
        </w:trPr>
        <w:tc>
          <w:tcPr>
            <w:tcW w:w="477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  <w:r w:rsidRPr="00F2113A">
              <w:rPr>
                <w:rFonts w:ascii="Sylfaen" w:hAnsi="Sylfaen"/>
              </w:rPr>
              <w:t>Informed consent form and instructions for participants/legal representatives, including timing and method of information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yes/no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4860" w:type="dxa"/>
          </w:tcPr>
          <w:p w:rsidR="00B25963" w:rsidRDefault="00B25963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45B27" w:rsidTr="0089444B">
        <w:trPr>
          <w:gridBefore w:val="1"/>
          <w:wBefore w:w="90" w:type="dxa"/>
        </w:trPr>
        <w:tc>
          <w:tcPr>
            <w:tcW w:w="4770" w:type="dxa"/>
          </w:tcPr>
          <w:p w:rsidR="00B45B27" w:rsidRPr="00F2113A" w:rsidRDefault="00B45B27" w:rsidP="00B25963">
            <w:pPr>
              <w:rPr>
                <w:rFonts w:ascii="Sylfaen" w:hAnsi="Sylfaen"/>
              </w:rPr>
            </w:pPr>
            <w:r w:rsidRPr="00F2113A">
              <w:rPr>
                <w:rFonts w:ascii="Sylfaen" w:hAnsi="Sylfaen"/>
              </w:rPr>
              <w:t>Details on any compensation or incentives for participants</w:t>
            </w:r>
          </w:p>
        </w:tc>
        <w:tc>
          <w:tcPr>
            <w:tcW w:w="4860" w:type="dxa"/>
          </w:tcPr>
          <w:p w:rsidR="00B45B27" w:rsidRDefault="00B45B27" w:rsidP="00B25963">
            <w:pPr>
              <w:rPr>
                <w:rFonts w:ascii="Sylfaen" w:hAnsi="Sylfaen"/>
                <w:lang w:val="ka-GE"/>
              </w:rPr>
            </w:pPr>
          </w:p>
        </w:tc>
      </w:tr>
      <w:tr w:rsidR="00B45B27" w:rsidTr="0089444B">
        <w:trPr>
          <w:gridBefore w:val="1"/>
          <w:wBefore w:w="90" w:type="dxa"/>
        </w:trPr>
        <w:tc>
          <w:tcPr>
            <w:tcW w:w="4770" w:type="dxa"/>
          </w:tcPr>
          <w:p w:rsidR="00B45B27" w:rsidRPr="00F2113A" w:rsidRDefault="00B45B27" w:rsidP="00B25963">
            <w:pPr>
              <w:rPr>
                <w:rFonts w:ascii="Sylfaen" w:hAnsi="Sylfaen"/>
              </w:rPr>
            </w:pPr>
            <w:r w:rsidRPr="00F2113A">
              <w:rPr>
                <w:rFonts w:ascii="Sylfaen" w:hAnsi="Sylfaen"/>
              </w:rPr>
              <w:t>All circumstances that may cause conflicts of interest affecting researcher independence</w:t>
            </w:r>
          </w:p>
        </w:tc>
        <w:tc>
          <w:tcPr>
            <w:tcW w:w="4860" w:type="dxa"/>
          </w:tcPr>
          <w:p w:rsidR="00B45B27" w:rsidRDefault="00B45B27" w:rsidP="00B25963">
            <w:pPr>
              <w:rPr>
                <w:rFonts w:ascii="Sylfaen" w:hAnsi="Sylfaen"/>
                <w:lang w:val="ka-GE"/>
              </w:rPr>
            </w:pPr>
          </w:p>
        </w:tc>
      </w:tr>
    </w:tbl>
    <w:p w:rsidR="00B25963" w:rsidRDefault="00B25963">
      <w:pPr>
        <w:rPr>
          <w:rFonts w:ascii="Sylfaen" w:hAnsi="Sylfaen"/>
          <w:lang w:val="ka-GE"/>
        </w:rPr>
      </w:pPr>
    </w:p>
    <w:p w:rsidR="006D293F" w:rsidRDefault="006D293F">
      <w:pPr>
        <w:rPr>
          <w:rFonts w:ascii="Sylfaen" w:hAnsi="Sylfaen"/>
        </w:rPr>
      </w:pPr>
    </w:p>
    <w:p w:rsidR="006D293F" w:rsidRDefault="006D293F">
      <w:pPr>
        <w:rPr>
          <w:rFonts w:ascii="Sylfaen" w:hAnsi="Sylfaen"/>
          <w:lang w:val="ka-GE"/>
        </w:rPr>
      </w:pPr>
      <w:r>
        <w:rPr>
          <w:rFonts w:ascii="Sylfaen" w:hAnsi="Sylfaen"/>
        </w:rPr>
        <w:t>Project Leader</w:t>
      </w:r>
      <w:r w:rsidR="00B45B27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</w:t>
      </w:r>
      <w:r w:rsidR="00B45B27">
        <w:rPr>
          <w:rFonts w:ascii="Sylfaen" w:hAnsi="Sylfaen"/>
        </w:rPr>
        <w:t>Name Surname</w:t>
      </w:r>
      <w:r>
        <w:rPr>
          <w:rFonts w:ascii="Sylfaen" w:hAnsi="Sylfaen"/>
          <w:lang w:val="ka-GE"/>
        </w:rPr>
        <w:t>---------------------------------------------------</w:t>
      </w:r>
      <w:r w:rsidR="00B45B27">
        <w:rPr>
          <w:rFonts w:ascii="Sylfaen" w:hAnsi="Sylfaen"/>
          <w:lang w:val="ka-GE"/>
        </w:rPr>
        <w:t>---------------</w:t>
      </w:r>
      <w:r>
        <w:rPr>
          <w:rFonts w:ascii="Sylfaen" w:hAnsi="Sylfaen"/>
          <w:lang w:val="ka-GE"/>
        </w:rPr>
        <w:t>---</w:t>
      </w:r>
    </w:p>
    <w:p w:rsidR="006D293F" w:rsidRDefault="006D293F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>
        <w:t xml:space="preserve">Academic degree/title </w:t>
      </w:r>
      <w:r>
        <w:rPr>
          <w:rFonts w:ascii="Sylfaen" w:hAnsi="Sylfaen"/>
          <w:lang w:val="ka-GE"/>
        </w:rPr>
        <w:t>-----------------------------------------------------------------------------</w:t>
      </w:r>
    </w:p>
    <w:p w:rsidR="006D293F" w:rsidRDefault="00B45B27">
      <w:pPr>
        <w:rPr>
          <w:rFonts w:ascii="Sylfaen" w:hAnsi="Sylfaen"/>
          <w:lang w:val="ka-GE"/>
        </w:rPr>
      </w:pPr>
      <w:r>
        <w:rPr>
          <w:rFonts w:ascii="Sylfaen" w:hAnsi="Sylfaen"/>
        </w:rPr>
        <w:t>Affiliation</w:t>
      </w:r>
      <w:r w:rsidR="006D293F">
        <w:rPr>
          <w:rFonts w:ascii="Sylfaen" w:hAnsi="Sylfaen"/>
          <w:lang w:val="ka-GE"/>
        </w:rPr>
        <w:t xml:space="preserve"> --------------------------</w:t>
      </w:r>
      <w:r>
        <w:rPr>
          <w:rFonts w:ascii="Sylfaen" w:hAnsi="Sylfaen"/>
          <w:lang w:val="ka-GE"/>
        </w:rPr>
        <w:t>------------------------------------------</w:t>
      </w:r>
      <w:r w:rsidR="006D293F">
        <w:rPr>
          <w:rFonts w:ascii="Sylfaen" w:hAnsi="Sylfaen"/>
          <w:lang w:val="ka-GE"/>
        </w:rPr>
        <w:t>-----------------------</w:t>
      </w:r>
    </w:p>
    <w:p w:rsidR="006D293F" w:rsidRDefault="006D293F">
      <w:pPr>
        <w:rPr>
          <w:rFonts w:ascii="Sylfaen" w:hAnsi="Sylfaen"/>
          <w:lang w:val="ka-GE"/>
        </w:rPr>
      </w:pPr>
      <w:r>
        <w:rPr>
          <w:rFonts w:ascii="Sylfaen" w:hAnsi="Sylfaen"/>
        </w:rPr>
        <w:t>Sign</w:t>
      </w:r>
      <w:r>
        <w:rPr>
          <w:rFonts w:ascii="Sylfaen" w:hAnsi="Sylfaen"/>
          <w:lang w:val="ka-GE"/>
        </w:rPr>
        <w:t xml:space="preserve"> -------------------------------------------------</w:t>
      </w:r>
    </w:p>
    <w:p w:rsidR="006D293F" w:rsidRPr="006D293F" w:rsidRDefault="006D293F">
      <w:pPr>
        <w:rPr>
          <w:rFonts w:ascii="Sylfaen" w:hAnsi="Sylfaen"/>
          <w:lang w:val="ka-GE"/>
        </w:rPr>
      </w:pPr>
      <w:r>
        <w:rPr>
          <w:rFonts w:ascii="Sylfaen" w:hAnsi="Sylfaen"/>
        </w:rPr>
        <w:t>Date</w:t>
      </w:r>
      <w:r>
        <w:rPr>
          <w:rFonts w:ascii="Sylfaen" w:hAnsi="Sylfaen"/>
          <w:lang w:val="ka-GE"/>
        </w:rPr>
        <w:t xml:space="preserve">  ---------------------------------------------------</w:t>
      </w:r>
    </w:p>
    <w:sectPr w:rsidR="006D293F" w:rsidRPr="006D293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454" w:rsidRDefault="00A22454" w:rsidP="00F2113A">
      <w:pPr>
        <w:spacing w:after="0" w:line="240" w:lineRule="auto"/>
      </w:pPr>
      <w:r>
        <w:separator/>
      </w:r>
    </w:p>
  </w:endnote>
  <w:endnote w:type="continuationSeparator" w:id="0">
    <w:p w:rsidR="00A22454" w:rsidRDefault="00A22454" w:rsidP="00F2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454" w:rsidRDefault="00A22454" w:rsidP="00F2113A">
      <w:pPr>
        <w:spacing w:after="0" w:line="240" w:lineRule="auto"/>
      </w:pPr>
      <w:r>
        <w:separator/>
      </w:r>
    </w:p>
  </w:footnote>
  <w:footnote w:type="continuationSeparator" w:id="0">
    <w:p w:rsidR="00A22454" w:rsidRDefault="00A22454" w:rsidP="00F2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3A" w:rsidRDefault="00F2113A" w:rsidP="00F2113A">
    <w:pPr>
      <w:pStyle w:val="Header"/>
      <w:jc w:val="center"/>
    </w:pPr>
    <w:r>
      <w:rPr>
        <w:noProof/>
      </w:rPr>
      <w:drawing>
        <wp:inline distT="0" distB="0" distL="0" distR="0">
          <wp:extent cx="1847850" cy="1095680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ba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64" cy="109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391A"/>
    <w:rsid w:val="00034616"/>
    <w:rsid w:val="0006063C"/>
    <w:rsid w:val="0015074B"/>
    <w:rsid w:val="002463F5"/>
    <w:rsid w:val="002618D1"/>
    <w:rsid w:val="0029639D"/>
    <w:rsid w:val="00326F90"/>
    <w:rsid w:val="006D293F"/>
    <w:rsid w:val="00975635"/>
    <w:rsid w:val="009E52D6"/>
    <w:rsid w:val="00A22454"/>
    <w:rsid w:val="00AA1D8D"/>
    <w:rsid w:val="00B25963"/>
    <w:rsid w:val="00B45B27"/>
    <w:rsid w:val="00B47730"/>
    <w:rsid w:val="00CB0664"/>
    <w:rsid w:val="00F211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D6529A"/>
  <w14:defaultImageDpi w14:val="300"/>
  <w15:docId w15:val="{7AD45692-7DF8-4D59-B471-97B1434E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B2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21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1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11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4D35E-BDBF-4476-9641-6F4076BD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284</Words>
  <Characters>2854</Characters>
  <Application>Microsoft Office Word</Application>
  <DocSecurity>0</DocSecurity>
  <Lines>114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Mzia Jamagidze</cp:lastModifiedBy>
  <cp:revision>5</cp:revision>
  <dcterms:created xsi:type="dcterms:W3CDTF">2025-10-29T09:01:00Z</dcterms:created>
  <dcterms:modified xsi:type="dcterms:W3CDTF">2025-11-11T08:31:00Z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c635ffa3-7c46-4c2c-8bad-c554cfdd9b81</vt:lpwstr>
  </property>
</Properties>
</file>